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Snowpark Parra laskettelukeskus</w:t>
      </w:r>
    </w:p>
    <w:p>
      <w:r>
        <w:t>10.2.2018 lauantai</w:t>
      </w:r>
    </w:p>
    <w:p>
      <w:pPr>
        <w:pStyle w:val="Heading1"/>
      </w:pPr>
      <w:r>
        <w:t>10.2.2018 lauantai</w:t>
      </w:r>
    </w:p>
    <w:p>
      <w:pPr>
        <w:pStyle w:val="Heading2"/>
      </w:pPr>
      <w:r>
        <w:t>11:30-13:30 Nallerieha Snowpark Parrassa</w:t>
      </w:r>
    </w:p>
    <w:p>
      <w:r>
        <w:t>Nallet ja muut pehmeät ystävät kaipaavat joskus vähän seikkailua... Kutsumme kaikki lapset oman pehmolelun kanssa Nalleriehaan!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