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Sokos Hotel Lakeus Seinäjoki</w:t>
      </w:r>
    </w:p>
    <w:p>
      <w:r>
        <w:t>14.2.2018 keskiviikko</w:t>
      </w:r>
    </w:p>
    <w:p>
      <w:pPr>
        <w:pStyle w:val="Heading1"/>
      </w:pPr>
      <w:r>
        <w:t>14.2.2018 keskiviikko</w:t>
      </w:r>
    </w:p>
    <w:p>
      <w:pPr>
        <w:pStyle w:val="Heading2"/>
      </w:pPr>
      <w:r>
        <w:t>08:30-15:00 Tilinpäätöksen lukeminen</w:t>
      </w:r>
    </w:p>
    <w:p>
      <w:r>
        <w:t>Koulutuksessa avataan ajatusmallia, joka on tuloslaskelman ja taseen rakentamisen takana.</w:t>
      </w:r>
    </w:p>
    <w:p>
      <w:r>
        <w:t xml:space="preserve">Jäsenhinta 265€ / normaalihinta 350€. </w:t>
        <w:br/>
        <w:br/>
        <w:br/>
        <w:br/>
        <w:t>Huomaa myös kirjanpidon koulutus, jolloin koko päivä jäsenhinta 350€ / normaalihinta 455€.</w:t>
        <w:br/>
        <w:br/>
        <w:br/>
        <w:br/>
        <w:t>Hinta sisältää kahvituksen, koulutuksen, koulutusmateriaalit ja lounaan.</w:t>
        <w:br/>
        <w:br/>
        <w:br/>
        <w:br/>
        <w:t>Hintoihin lisätään alv 24%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