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Seinäjoki-sali</w:t>
      </w:r>
    </w:p>
    <w:p>
      <w:r>
        <w:t>17.2.2018 lauantai</w:t>
      </w:r>
    </w:p>
    <w:p>
      <w:pPr>
        <w:pStyle w:val="Heading1"/>
      </w:pPr>
      <w:r>
        <w:t>17.2.2018 lauantai</w:t>
      </w:r>
    </w:p>
    <w:p>
      <w:pPr>
        <w:pStyle w:val="Heading2"/>
      </w:pPr>
      <w:r>
        <w:t>19:00-21:30 Raparperitaivas-Musikaali</w:t>
      </w:r>
    </w:p>
    <w:p>
      <w:r>
        <w:t>Musikaali perustuu pääosin Gösta Sundqvistin ja Leevi and the Leavings-yhtyeen tarinaan. Mukana seikkailevat myös Juice ja Kirka!</w:t>
      </w:r>
    </w:p>
    <w:p>
      <w:r>
        <w:t>Norm. 42e/ Eläk. 38e/ Opisk. 28e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