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14:00-16:30 Karstulan Mieslaulajien musiikkinäytelmä, Mä elän vieläkin päätösjuhlaesitys</w:t>
      </w:r>
    </w:p>
    <w:p>
      <w:r>
        <w:t>Musiikkinäytelmä Suomen itsenäisyyden 100-vuotistaipaleelta</w:t>
      </w:r>
    </w:p>
    <w:p>
      <w:r>
        <w:t>liput 25 € lippu.fi</w:t>
        <w:br/>
        <w:br/>
        <w:br/>
        <w:br/>
        <w:t>varaukset ja ryhmämyynti; resort@ahtarizoo.fi ja puh 044 7310114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