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25.5.2018 perjantai</w:t>
      </w:r>
    </w:p>
    <w:p>
      <w:pPr>
        <w:pStyle w:val="Heading1"/>
      </w:pPr>
      <w:r>
        <w:t>25.5.2018-27.5.2018</w:t>
      </w:r>
    </w:p>
    <w:p>
      <w:pPr>
        <w:pStyle w:val="Heading2"/>
      </w:pPr>
      <w:r>
        <w:t>08:00-20:00 Tandem-laskuvarjohyppyjä Alavudella</w:t>
      </w:r>
    </w:p>
    <w:p>
      <w:r>
        <w:t>Mahdollisuus tandem-laskuvarjohyppyihin Alavuden Lentokentällä</w:t>
      </w:r>
    </w:p>
    <w:p>
      <w:r>
        <w:t>Kurssin hinta 390€ yhdellä kuvaajalla/</w:t>
        <w:br/>
        <w:br/>
        <w:br/>
        <w:br/>
        <w:t>420€ kahdella kuvaajalla.</w:t>
        <w:br/>
        <w:br/>
        <w:br/>
        <w:br/>
        <w:t>Kurssin hintaan kuuluu video hyppytapahtumasta.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