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 Jääkärimuseo</w:t>
      </w:r>
    </w:p>
    <w:p>
      <w:r>
        <w:t>23.2.2018 perjantai</w:t>
      </w:r>
    </w:p>
    <w:p>
      <w:pPr>
        <w:pStyle w:val="Heading1"/>
      </w:pPr>
      <w:r>
        <w:t>23.2.2018 perjantai</w:t>
      </w:r>
    </w:p>
    <w:p>
      <w:pPr>
        <w:pStyle w:val="Heading2"/>
      </w:pPr>
      <w:r>
        <w:t>13:00-16:30 21. Jääkäriseminaari "Sotilaspoliittinen tilanne Itämeren piirissä vuoden 1918 alussa"</w:t>
      </w:r>
    </w:p>
    <w:p>
      <w:r>
        <w:t>perjantaina 23.2.2018 klo 13:00-16:30 Vaasan kaupungintalolla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