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Voitilanjärven retkiluistelurata</w:t>
      </w:r>
    </w:p>
    <w:p>
      <w:r>
        <w:t>25.2.2018 sunnuntai</w:t>
      </w:r>
    </w:p>
    <w:p>
      <w:pPr>
        <w:pStyle w:val="Heading1"/>
      </w:pPr>
      <w:r>
        <w:t>25.2.2018 sunnuntai</w:t>
      </w:r>
    </w:p>
    <w:p>
      <w:pPr>
        <w:pStyle w:val="Heading2"/>
      </w:pPr>
      <w:r>
        <w:t>10:00-16:00 Retkiluistelupäivä Voitilanjärven jäällä</w:t>
      </w:r>
    </w:p>
    <w:p>
      <w:r>
        <w:t>Koko perheen tapahtuma, jossa perheet voivat retkiluistelun lomassa rakentaa lumiukkoja ja kokeilla lumikenkäilyä ja karvapohjasuksia.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