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21.4.2018 lauantai</w:t>
      </w:r>
    </w:p>
    <w:p>
      <w:pPr>
        <w:pStyle w:val="Heading1"/>
      </w:pPr>
      <w:r>
        <w:t>21.4.2018 lauantai</w:t>
      </w:r>
    </w:p>
    <w:p>
      <w:pPr>
        <w:pStyle w:val="Heading2"/>
      </w:pPr>
      <w:r>
        <w:t>10:00-17:00 Yrittäjät Areenalla -messut</w:t>
      </w:r>
    </w:p>
    <w:p>
      <w:r>
        <w:t>Kevään kotoisimmat messut Alavudella</w:t>
      </w:r>
    </w:p>
    <w:p>
      <w:r>
        <w:t>Pääsymaksu 7 euroa, alle 10 v.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