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2.6.2018 lauantai</w:t>
      </w:r>
    </w:p>
    <w:p>
      <w:pPr>
        <w:pStyle w:val="Heading1"/>
      </w:pPr>
      <w:r>
        <w:t>2.6.2018 lauantai</w:t>
      </w:r>
    </w:p>
    <w:p>
      <w:pPr>
        <w:pStyle w:val="Heading2"/>
      </w:pPr>
      <w:r>
        <w:t>18:30-21:00 PYROPFEST2018</w:t>
      </w:r>
    </w:p>
    <w:p>
      <w:r>
        <w:t>Päättärijuhlat</w:t>
      </w:r>
    </w:p>
    <w:p>
      <w:r>
        <w:t>ENNAKKOLIPPU 10€, OVELTA 12€</w:t>
        <w:br/>
        <w:br/>
        <w:br/>
        <w:br/>
        <w:t>GETTOMASAN K18 KEIKKA ALVARIINISSA KLO 00.00 YHTEISLIPPU MOLEMPIIN TAPAHTUMIIN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