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14.7.2018 lauantai</w:t>
      </w:r>
    </w:p>
    <w:p>
      <w:pPr>
        <w:pStyle w:val="Heading1"/>
      </w:pPr>
      <w:r>
        <w:t>14.7.2018 lauantai</w:t>
      </w:r>
    </w:p>
    <w:p>
      <w:pPr>
        <w:pStyle w:val="Heading2"/>
      </w:pPr>
      <w:r>
        <w:t>14:00-15:30 Taiteilijatapaaminen &amp; Kuraattorin kierros</w:t>
      </w:r>
    </w:p>
    <w:p>
      <w:r>
        <w:t>Uuden Studion taiteilija Jenni Yppärilä ja Carl Warghin juhlanäyttelyn kuraattori Anne-Maj Salin</w:t>
      </w:r>
    </w:p>
    <w:p>
      <w:r>
        <w:t>3€ / 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