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10.6.2018 sunnuntai</w:t>
      </w:r>
    </w:p>
    <w:p>
      <w:pPr>
        <w:pStyle w:val="Heading1"/>
      </w:pPr>
      <w:r>
        <w:t>10.6.2018 sunnuntai</w:t>
      </w:r>
    </w:p>
    <w:p>
      <w:pPr>
        <w:pStyle w:val="Heading2"/>
      </w:pPr>
      <w:r>
        <w:t>14:00-17:00 Musiikkinäytelmä Ratkaiseva ääni - John Morton</w:t>
      </w:r>
    </w:p>
    <w:p>
      <w:r>
        <w:t>Näytelmä ensimmäisistä suomalaisista amerikansiirtolaisista</w:t>
      </w:r>
    </w:p>
    <w:p>
      <w:r>
        <w:t>Liput ovelta 12 €/hlö, alle 18-v. maksutta. Liput voi hankkia myös ennakkoon: Suomen Siirtolaisuusmuseo, puhelin 040 3691 543 tai info@siirtolaisuusmuseo.fi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