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kylätalo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16:00-17:00 Väritädit ja Jykä</w:t>
      </w:r>
    </w:p>
    <w:p>
      <w:r>
        <w:t>Väritädit ja Jykä Itäkylässä</w:t>
      </w:r>
    </w:p>
    <w:p>
      <w:r>
        <w:t>Liput 7€</w:t>
        <w:br/>
        <w:br/>
        <w:br/>
        <w:br/>
        <w:t>(3-vuotiaat ja nuoremmat ilmaiseksi)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