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Uppalan Kartano</w:t>
      </w:r>
    </w:p>
    <w:p>
      <w:r>
        <w:t>14.7.2018 lauantai</w:t>
      </w:r>
    </w:p>
    <w:p>
      <w:pPr>
        <w:pStyle w:val="Heading1"/>
      </w:pPr>
      <w:r>
        <w:t>14.7.2018 lauantai</w:t>
      </w:r>
    </w:p>
    <w:p>
      <w:pPr>
        <w:pStyle w:val="Heading2"/>
      </w:pPr>
      <w:r>
        <w:t>17:00-19:00 Garden Live - Duo Besis &amp; Honkanen</w:t>
      </w:r>
    </w:p>
    <w:p>
      <w:r>
        <w:t>Garden Live tarjoaa pääsymaksuttoman keikan Uppalan puutarhassa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