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Kotijoukkue-areena, JymyJussien kotikenttä</w:t>
      </w:r>
    </w:p>
    <w:p>
      <w:r>
        <w:t>19.6.2018 tiistai</w:t>
      </w:r>
    </w:p>
    <w:p>
      <w:pPr>
        <w:pStyle w:val="Heading1"/>
      </w:pPr>
      <w:r>
        <w:t>19.6.2018 tiistai</w:t>
      </w:r>
    </w:p>
    <w:p>
      <w:pPr>
        <w:pStyle w:val="Heading2"/>
      </w:pPr>
      <w:r>
        <w:t>18:00-21:00 Miesten Superpesistä, JymyJussit - Kitee</w:t>
      </w:r>
    </w:p>
    <w:p>
      <w:r>
        <w:t>Jännittävää huippupesistä!!</w:t>
      </w:r>
    </w:p>
    <w:p>
      <w:r>
        <w:t>Aikuiset 14 euroa, Eläkeläiset 12 euroa, Opiskelijat 8 euroa.</w:t>
        <w:br/>
        <w:br/>
        <w:br/>
        <w:br/>
        <w:t>S-etukortilla lipuista 2 euron etu. Edun saa esittämällä S-etukortin lipunmyynnissä.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