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24.6.2018 sunnuntai</w:t>
      </w:r>
    </w:p>
    <w:p>
      <w:pPr>
        <w:pStyle w:val="Heading1"/>
      </w:pPr>
      <w:r>
        <w:t>24.6.2018-8.7.2018</w:t>
      </w:r>
    </w:p>
    <w:p>
      <w:pPr>
        <w:pStyle w:val="Heading2"/>
      </w:pPr>
      <w:r>
        <w:t>18:00-18:00 Lumikki ja seitsemän kääpiötä</w:t>
      </w:r>
    </w:p>
    <w:p>
      <w:r>
        <w:t>Vanhaa satua mukailtu teatteriesitys</w:t>
      </w:r>
    </w:p>
    <w:p>
      <w:r>
        <w:t>Liput 12€,ryhmä  10€/henkilö (vähintään 10 henkilö)</w:t>
        <w:br/>
        <w:br/>
        <w:br/>
        <w:br/>
        <w:t xml:space="preserve">Käteismaksu,tiedustelut ja varaukset Annukka Salminen 040 739 4451.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