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13.7.2018 perjantai</w:t>
      </w:r>
    </w:p>
    <w:p>
      <w:pPr>
        <w:pStyle w:val="Heading1"/>
      </w:pPr>
      <w:r>
        <w:t>13.7.2018 perjantai</w:t>
      </w:r>
    </w:p>
    <w:p>
      <w:pPr>
        <w:pStyle w:val="Heading2"/>
      </w:pPr>
      <w:r>
        <w:t>19:00-21:00 Philomelan ja Anna - Maria Kähärän konsertti</w:t>
      </w:r>
    </w:p>
    <w:p>
      <w:r>
        <w:t>Kuoromusiikin tämänhetken ääni,Philomela,esittää aikamme pohjoismaista musiikkia,jossa raikas ja tumma,uusi ja ikiaikainen perinne ja moderni kohtaavat.</w:t>
      </w:r>
    </w:p>
    <w:p>
      <w:r>
        <w:t>Liput 15€ ovelta tai Kuortaneen kultturitoimesta annukka.salminen(at)kuortane.fi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