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31.8.2018 perjantai</w:t>
      </w:r>
    </w:p>
    <w:p>
      <w:pPr>
        <w:pStyle w:val="Heading1"/>
      </w:pPr>
      <w:r>
        <w:t>31.8.2018-2.9.2018</w:t>
      </w:r>
    </w:p>
    <w:p>
      <w:pPr>
        <w:pStyle w:val="Heading2"/>
      </w:pPr>
      <w:r>
        <w:t>10:00-17:00 Eteläpohjalaiset Spelit</w:t>
      </w:r>
    </w:p>
    <w:p>
      <w:r>
        <w:t>Eteläpohjalainen kansanmusiikkifestivaali yhteistyössä Ruokamessujen kanssa</w:t>
      </w:r>
    </w:p>
    <w:p>
      <w:r>
        <w:t xml:space="preserve">Hämes-Havuseen Ruokamessujen lipulla (12 €) </w:t>
        <w:br/>
        <w:br/>
        <w:br/>
        <w:br/>
        <w:t xml:space="preserve">Koulukeskusken konsertteihin ja tilaisuuksiin </w:t>
        <w:br/>
        <w:br/>
        <w:br/>
        <w:br/>
        <w:t>Spelilipulla: pe 15 € ja La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