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Kitron pesäpallostadion</w:t>
      </w:r>
    </w:p>
    <w:p>
      <w:r>
        <w:t>7.7.2018 lauantai</w:t>
      </w:r>
    </w:p>
    <w:p>
      <w:pPr>
        <w:pStyle w:val="Heading1"/>
      </w:pPr>
      <w:r>
        <w:t>7.7.2018 lauantai</w:t>
      </w:r>
    </w:p>
    <w:p>
      <w:pPr>
        <w:pStyle w:val="Heading2"/>
      </w:pPr>
      <w:r>
        <w:t>15:00-17:30 Alajärven Ankkurit – Kankaanpään Maila</w:t>
      </w:r>
    </w:p>
    <w:p>
      <w:r>
        <w:t>Kotiottelu Kitron pesäpallostadionilla</w:t>
      </w:r>
    </w:p>
    <w:p>
      <w:r>
        <w:t>Aikuiset: 13 €</w:t>
        <w:br/>
        <w:br/>
        <w:br/>
        <w:br/>
        <w:t>Opiskelijat/Koululaiset/Eläkeläiset: 10 €</w:t>
        <w:br/>
        <w:br/>
        <w:br/>
        <w:br/>
        <w:t>Alle 13-vuotiaat ilmaiseksi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