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Kurjennevan lennokkikenttä</w:t>
      </w:r>
    </w:p>
    <w:p>
      <w:r>
        <w:t>7.7.2018 lauantai</w:t>
      </w:r>
    </w:p>
    <w:p>
      <w:pPr>
        <w:pStyle w:val="Heading1"/>
      </w:pPr>
      <w:r>
        <w:t>7.7.2018 lauantai</w:t>
      </w:r>
    </w:p>
    <w:p>
      <w:pPr>
        <w:pStyle w:val="Heading2"/>
      </w:pPr>
      <w:r>
        <w:t>10:00-16:00 Tailennokkien SM-osakilpailut</w:t>
      </w:r>
    </w:p>
    <w:p>
      <w:r>
        <w:t>Radio-ohjattavien taitolennokkien SM-osakilpailut Kurjennevan lennokkikentällä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