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Y-Kino</w:t>
      </w:r>
    </w:p>
    <w:p>
      <w:r>
        <w:t>19.6.2018 tiistai</w:t>
      </w:r>
    </w:p>
    <w:p>
      <w:pPr>
        <w:pStyle w:val="Heading1"/>
      </w:pPr>
      <w:r>
        <w:t>19.6.2018 tiistai</w:t>
      </w:r>
    </w:p>
    <w:p>
      <w:pPr>
        <w:pStyle w:val="Heading2"/>
      </w:pPr>
      <w:r>
        <w:t>20:30-23:00 LIVE-OOPPERA PARIISISTA: DON PASQUALE (Donizetti)</w:t>
      </w:r>
    </w:p>
    <w:p>
      <w:r>
        <w:t>Suora lähetys pariisin oopperatalosta - Suomessa vain Y-Kinossa. Väliajalla kahvitarjoilu edulliseen hintaan.</w:t>
      </w:r>
    </w:p>
    <w:p>
      <w:r>
        <w:t>LIVE-oopperan hinta on 25,00€</w:t>
        <w:br/>
        <w:br/>
        <w:br/>
        <w:br/>
        <w:t>Varusmiehille ja eläkeläisille 2,00€ alennus.</w:t>
        <w:br/>
        <w:br/>
        <w:br/>
        <w:br/>
        <w:t>Opiskelijat ja &lt;18v 15,00€</w:t>
        <w:br/>
        <w:br/>
        <w:br/>
        <w:br/>
        <w:t>Y-Kino tarjoaa väliajalla kuohujuoman.</w:t>
        <w:br/>
        <w:br/>
        <w:br/>
        <w:br/>
        <w:t>Kahvi: 1,50€, tee 0,50€</w:t>
        <w:br/>
        <w:br/>
        <w:br/>
        <w:br/>
        <w:t>Toscaleivokset 2,50€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