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Mietaan Nuorisoseura</w:t>
      </w:r>
    </w:p>
    <w:p>
      <w:r>
        <w:t>7.4.2018 lauantai</w:t>
      </w:r>
    </w:p>
    <w:p>
      <w:pPr>
        <w:pStyle w:val="Heading1"/>
      </w:pPr>
      <w:r>
        <w:t>7.4.2018-8.4.2018</w:t>
      </w:r>
    </w:p>
    <w:p>
      <w:pPr>
        <w:pStyle w:val="Heading2"/>
      </w:pPr>
      <w:r>
        <w:t>21:30-03:00 Mietaan K-18 fiilistelyt la 7.4.2018 esiintyjänä Osku Ketola ja Elonkerjuu</w:t>
      </w:r>
    </w:p>
    <w:p>
      <w:r>
        <w:t>Kevään fiilistelyissä Mietaan lavan valtaavat Osku Ketola ja Elonkerjuu</w:t>
      </w:r>
    </w:p>
    <w:p>
      <w:r>
        <w:t>Lippuja ennakkoon:</w:t>
        <w:br/>
        <w:br/>
        <w:br/>
        <w:br/>
        <w:t xml:space="preserve">https://www.tiketti.fi/Kevatfiilistelyt-Elonkerjuu-Mietaan-Nuorisoseura-Kurikka-lippuja/52659 </w:t>
        <w:br/>
        <w:br/>
        <w:br/>
        <w:br/>
        <w:t xml:space="preserve">Veikon Kone Kurikka ja Suupohjan varaosa ja huolto Kauhajoki. </w:t>
        <w:br/>
        <w:br/>
        <w:br/>
        <w:br/>
        <w:t>Ennakkoliput 17€ ( vain käteismaksu ) ja liput ovelta 20€.</w:t>
        <w:br/>
        <w:br/>
        <w:br/>
        <w:br/>
        <w:t>Ilta on K-18 ja siellä on A-oikeudet.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