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Mietaan Nuorisoseura</w:t>
      </w:r>
    </w:p>
    <w:p>
      <w:r>
        <w:t>9.3.2018 perjantai</w:t>
      </w:r>
    </w:p>
    <w:p>
      <w:pPr>
        <w:pStyle w:val="Heading1"/>
      </w:pPr>
      <w:r>
        <w:t>9.3.2018-10.3.2018</w:t>
      </w:r>
    </w:p>
    <w:p>
      <w:pPr>
        <w:pStyle w:val="Heading2"/>
      </w:pPr>
      <w:r>
        <w:t>20:00-00:30 Tanssit Mietaan Nuorisoseuralla pe 9.3.2018 esiintyjänä Finlanders</w:t>
      </w:r>
    </w:p>
    <w:p>
      <w:r>
        <w:t>Finlanders saapuu toistamiseen tanssittamaan Mietaalle Kurikkaan.</w:t>
      </w:r>
    </w:p>
    <w:p>
      <w:r>
        <w:t>Pääsylippu 15€ ( sis. narikan. 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