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11.4.2018 keskiviikko</w:t>
      </w:r>
    </w:p>
    <w:p>
      <w:pPr>
        <w:pStyle w:val="Heading1"/>
      </w:pPr>
      <w:r>
        <w:t>11.4.2018 keskiviikko</w:t>
      </w:r>
    </w:p>
    <w:p>
      <w:pPr>
        <w:pStyle w:val="Heading2"/>
      </w:pPr>
      <w:r>
        <w:t>14:00-18:00 Paremmaksi! -seminaari</w:t>
      </w:r>
    </w:p>
    <w:p>
      <w:r>
        <w:t>Palvelumuotoilu (asiakkaat! Kamila). Tuotteistaminen (raha! Parantainen). Salaatti-iltapala tieteentekijöihin tutustuen.</w:t>
      </w:r>
    </w:p>
    <w:p>
      <w:r>
        <w:t>Osallistujille veloitukseton Paremmaksi! -seminaari kehittää ja verkottaa. Paremmaksi! on Silta kaupallistamiseen - ja Tiedetreffit-hankkeiden yhteinen päätösseminaari.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