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29.4.2018 sunnuntai</w:t>
      </w:r>
    </w:p>
    <w:p>
      <w:pPr>
        <w:pStyle w:val="Heading1"/>
      </w:pPr>
      <w:r>
        <w:t>29.4.2018 sunnuntai</w:t>
      </w:r>
    </w:p>
    <w:p>
      <w:pPr>
        <w:pStyle w:val="Heading2"/>
      </w:pPr>
      <w:r>
        <w:t>13:00-14:30 Tanssin päivä</w:t>
      </w:r>
    </w:p>
    <w:p>
      <w:r>
        <w:t>Miloff Tanssiopiston kevätnäytös</w:t>
      </w:r>
    </w:p>
    <w:p>
      <w:r>
        <w:t>Liput ennakkoon: yksi näytös 20 euroa, yhdistelmä 25 euroa. Lapset alle 10v. ja opiskelijat 12 euroa/yksi näytös.</w:t>
        <w:br/>
        <w:br/>
        <w:br/>
        <w:br/>
        <w:t>Liput näytöspäivänä: yksi näytös 22 euroa, yhdistelmä 27 euroa. Lapset alle 10v. ja opiskelijat 14 euroa/yksi näytös.</w:t>
        <w:br/>
        <w:br/>
        <w:br/>
        <w:br/>
        <w:t>Lipunmyynti: (06) 4162600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