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Pirkanpohjan Taidekeskus</w:t>
      </w:r>
    </w:p>
    <w:p>
      <w:r>
        <w:t>17.6.2018 sunnuntai</w:t>
      </w:r>
    </w:p>
    <w:p>
      <w:pPr>
        <w:pStyle w:val="Heading1"/>
      </w:pPr>
      <w:r>
        <w:t>17.6.2018-2.9.2018</w:t>
      </w:r>
    </w:p>
    <w:p>
      <w:pPr>
        <w:pStyle w:val="Heading2"/>
      </w:pPr>
      <w:r>
        <w:t>12:00-18:00 Veden vuodet - Eero Hiironen 80 vuotta</w:t>
      </w:r>
    </w:p>
    <w:p>
      <w:r>
        <w:t>Taidenäyttely Pirkanpohjan taidekeskuksessa</w:t>
      </w:r>
    </w:p>
    <w:p>
      <w:r>
        <w:t>Pääsyliput: aikuiset 7 €, lapset 7–12-v. 3 €, ryhmät 5 €/ hlö (min. 10 hlö)</w:t>
        <w:br/>
        <w:br/>
        <w:br/>
        <w:br/>
        <w:t>Opastukset: tunnin mittaiset opastukset varattava ennakkoon, hinta pääsylippujen lisäksi 50 €/ h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