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29.4.2018 sunnuntai</w:t>
      </w:r>
    </w:p>
    <w:p>
      <w:pPr>
        <w:pStyle w:val="Heading1"/>
      </w:pPr>
      <w:r>
        <w:t>29.4.2018 sunnuntai</w:t>
      </w:r>
    </w:p>
    <w:p>
      <w:pPr>
        <w:pStyle w:val="Heading2"/>
      </w:pPr>
      <w:r>
        <w:t>14:00-15:00 Tanssillinen näyttelykierros Seinäjoen taidehallilla</w:t>
      </w:r>
    </w:p>
    <w:p>
      <w:r>
        <w:t>Tanssitaiteilija Hanna Korhonen johdattaa taiteen maailmaan kehon liikkeen kautta</w:t>
      </w:r>
    </w:p>
    <w:p>
      <w:r>
        <w:t>Sisältyy pääsymaksuun (3/2€, keskiviikkoisin ilmainen)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