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kirkko</w:t>
      </w:r>
    </w:p>
    <w:p>
      <w:r>
        <w:t>28.3.2018 keskiviikko</w:t>
      </w:r>
    </w:p>
    <w:p>
      <w:pPr>
        <w:pStyle w:val="Heading1"/>
      </w:pPr>
      <w:r>
        <w:t>28.3.2018-1.4.2018</w:t>
      </w:r>
    </w:p>
    <w:p>
      <w:pPr>
        <w:pStyle w:val="Heading2"/>
      </w:pPr>
      <w:r>
        <w:t>19:00-18:00 Tien sinne te tiedätte</w:t>
      </w:r>
    </w:p>
    <w:p>
      <w:r>
        <w:t>Pääsiäisen musiikkinäytelmä kaikenikäisille</w:t>
      </w:r>
    </w:p>
    <w:p>
      <w:r>
        <w:t>Vapaaehtoinen käsiohjelma, jonka hinta 5-20 euroa (itse saa päättää hinnan).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