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Viihdemaailma Ilona</w:t>
      </w:r>
    </w:p>
    <w:p>
      <w:r>
        <w:t>23.3.2018 perjantai</w:t>
      </w:r>
    </w:p>
    <w:p>
      <w:pPr>
        <w:pStyle w:val="Heading1"/>
      </w:pPr>
      <w:r>
        <w:t>23.3.2018-24.3.2018</w:t>
      </w:r>
    </w:p>
    <w:p>
      <w:pPr>
        <w:pStyle w:val="Heading2"/>
      </w:pPr>
      <w:r>
        <w:t>22:00-03:30 RETRO KLUBI w/ DAZE - 23.3.2018 Ilona, SJK</w:t>
      </w:r>
    </w:p>
    <w:p>
      <w:r>
        <w:t>tanskalainen eurodance-yhtye Daze Retro Klubilla Seinäjoen Ilonassa</w:t>
      </w:r>
    </w:p>
    <w:p>
      <w:r>
        <w:t xml:space="preserve">ENNAKKOLIPUT: Ale Pub Wäinö &amp; Galaxiesta 14€  (ennakkolipulla jonon ohitus klo 00.00 saakka!) tai klubi-iltana ovelta 16€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