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Suupohja-Sali</w:t>
      </w:r>
    </w:p>
    <w:p>
      <w:r>
        <w:t>23.4.2018 maanantai</w:t>
      </w:r>
    </w:p>
    <w:p>
      <w:pPr>
        <w:pStyle w:val="Heading1"/>
      </w:pPr>
      <w:r>
        <w:t>23.4.2018 maanantai</w:t>
      </w:r>
    </w:p>
    <w:p>
      <w:pPr>
        <w:pStyle w:val="Heading2"/>
      </w:pPr>
      <w:r>
        <w:t>18:00-18:00 Mun Pohjanmaa -itsenäinen komedia</w:t>
      </w:r>
    </w:p>
    <w:p>
      <w:r>
        <w:t>Vaasan kaupunginteatterin vierailu</w:t>
      </w:r>
    </w:p>
    <w:p>
      <w:r>
        <w:t>Liput 18 €, sis. kahvitarjoilun väliajalla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