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Snowpark Parra laskettelukeskus</w:t>
      </w:r>
    </w:p>
    <w:p>
      <w:r>
        <w:t>30.3.2018 perjantai</w:t>
      </w:r>
    </w:p>
    <w:p>
      <w:pPr>
        <w:pStyle w:val="Heading1"/>
      </w:pPr>
      <w:r>
        <w:t>30.3.2018-2.4.2018</w:t>
      </w:r>
    </w:p>
    <w:p>
      <w:pPr>
        <w:pStyle w:val="Heading2"/>
      </w:pPr>
      <w:r>
        <w:t>Pääsiäinen Snowpark Parrassa</w:t>
      </w:r>
    </w:p>
    <w:p>
      <w:r>
        <w:t>Pulkkailua Werneri-jäniksen kanssa, sunnuntaina Parra Jib -kilpailu, käytettyjen vuokraamovälineiden myyntiä!</w:t>
      </w:r>
    </w:p>
    <w:p>
      <w:r>
        <w:t>Pulkkamäki ja grillikodat vapaasti käytössä, kuten myös hiihtoladut. Laskettelurinteistä Pikkumäki (harjoittelurinne) ilmainen. Lasketteluliput ja välinevuokraukset hinnaston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