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koulukeskus</w:t>
      </w:r>
    </w:p>
    <w:p>
      <w:r>
        <w:t>30.4.2018 maanantai</w:t>
      </w:r>
    </w:p>
    <w:p>
      <w:pPr>
        <w:pStyle w:val="Heading1"/>
      </w:pPr>
      <w:r>
        <w:t>30.4.2018 maanantai</w:t>
      </w:r>
    </w:p>
    <w:p>
      <w:pPr>
        <w:pStyle w:val="Heading2"/>
      </w:pPr>
      <w:r>
        <w:t>18:00-19:00 Pärnun ja Jalasjärven puhallinorkesterien konsertti</w:t>
      </w:r>
    </w:p>
    <w:p>
      <w:r>
        <w:t>Yhteiskonserttia johtavat Rein Vendla ja Raine Rautanen</w:t>
      </w:r>
    </w:p>
    <w:p>
      <w:r>
        <w:t xml:space="preserve">10 €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