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Kauppaoppilaitos</w:t>
      </w:r>
    </w:p>
    <w:p>
      <w:r>
        <w:t>1.5.2018 tiistai</w:t>
      </w:r>
    </w:p>
    <w:p>
      <w:pPr>
        <w:pStyle w:val="Heading1"/>
      </w:pPr>
      <w:r>
        <w:t>1.5.2018 tiistai</w:t>
      </w:r>
    </w:p>
    <w:p>
      <w:pPr>
        <w:pStyle w:val="Heading2"/>
      </w:pPr>
      <w:r>
        <w:t>15:00-15:00 Vapun iloinen Viihdekonsertti</w:t>
      </w:r>
    </w:p>
    <w:p>
      <w:r>
        <w:t>Esiintyjinä Tuija Mäensivu, Arto Kantoniemi ja Tanssiorkesteri Veikko Nieminen</w:t>
      </w:r>
    </w:p>
    <w:p>
      <w:r>
        <w:t>Liput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