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21.4.2018 lauantai</w:t>
      </w:r>
    </w:p>
    <w:p>
      <w:pPr>
        <w:pStyle w:val="Heading1"/>
      </w:pPr>
      <w:r>
        <w:t>21.4.2018 lauantai</w:t>
      </w:r>
    </w:p>
    <w:p>
      <w:pPr>
        <w:pStyle w:val="Heading2"/>
      </w:pPr>
      <w:r>
        <w:t>17:00-22:00 Etelä-Pohjanmaan Improliiga</w:t>
      </w:r>
    </w:p>
    <w:p>
      <w:r>
        <w:t>Kolmatta kertaa Seinäjoella järjestettävä Etelä-Pohjanmaan Improliiga on nauruhermoja kutkuttava improvisaatiokilpailu!</w:t>
      </w:r>
    </w:p>
    <w:p>
      <w:r>
        <w:t>Liput 15€ / 13€ eläkeläiset, opiskelijat, työttömät, varus- ja siviilipalvelusmiehet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