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16:00-16:00 SEMMARIT Seminaarimäen mieslaulajat</w:t>
      </w:r>
    </w:p>
    <w:p>
      <w:r>
        <w:t>konsertti Törnävänsaarella 19.8. klo 16</w:t>
      </w:r>
    </w:p>
    <w:p>
      <w:r>
        <w:t>Liput 30€.</w:t>
        <w:br/>
        <w:br/>
        <w:br/>
        <w:br/>
        <w:t>Lipunmyynti avoinna myös tuntia ennen konsertin alkua Törnävänsaarella.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