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17.8.2018 perjantai</w:t>
      </w:r>
    </w:p>
    <w:p>
      <w:pPr>
        <w:pStyle w:val="Heading1"/>
      </w:pPr>
      <w:r>
        <w:t>17.8.2018 perjantai</w:t>
      </w:r>
    </w:p>
    <w:p>
      <w:pPr>
        <w:pStyle w:val="Heading2"/>
      </w:pPr>
      <w:r>
        <w:t>19:00-19:00 Suuri Stand Up -ilta Törnävänsaarella 17.8.2018 klo 19</w:t>
      </w:r>
    </w:p>
    <w:p>
      <w:r>
        <w:t>Komediafestifaali  On The Road urvaa Seinäjoella!</w:t>
      </w:r>
    </w:p>
    <w:p>
      <w:r>
        <w:t xml:space="preserve">Liput 30€ </w:t>
        <w:br/>
        <w:br/>
        <w:br/>
        <w:br/>
        <w:t>Lipunmyynti avoinna myös tuntia ennen esityksen alkua Törnävänsaarella.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