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kirkko</w:t>
      </w:r>
    </w:p>
    <w:p>
      <w:r>
        <w:t>15.4.2018 sunnuntai</w:t>
      </w:r>
    </w:p>
    <w:p>
      <w:pPr>
        <w:pStyle w:val="Heading1"/>
      </w:pPr>
      <w:r>
        <w:t>15.4.2018 sunnuntai</w:t>
      </w:r>
    </w:p>
    <w:p>
      <w:pPr>
        <w:pStyle w:val="Heading2"/>
      </w:pPr>
      <w:r>
        <w:t>14:00-16:00 Etelä-Pohjanmaan Poliisilaulajat</w:t>
      </w:r>
    </w:p>
    <w:p>
      <w:r>
        <w:t>KONSERTTI KURIKAN KIRKOSSA Su 15.4.18 kello 14</w:t>
      </w:r>
    </w:p>
    <w:p>
      <w:r>
        <w:t>Ohjelma 10 €. Tammenlehväveteraaneille maksutta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