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15:00-15:00 Joku aivan MUU!</w:t>
      </w:r>
    </w:p>
    <w:p>
      <w:r>
        <w:t>Laulullinen seikkailunäytelmä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