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9.6.2018 lauantai</w:t>
      </w:r>
    </w:p>
    <w:p>
      <w:pPr>
        <w:pStyle w:val="Heading1"/>
      </w:pPr>
      <w:r>
        <w:t>9.6.2018 lauantai</w:t>
      </w:r>
    </w:p>
    <w:p>
      <w:pPr>
        <w:pStyle w:val="Heading2"/>
      </w:pPr>
      <w:r>
        <w:t>13:00-13:00 KESÄTEATTERI - KOMEDIA Päiväristeily Tallinnaan</w:t>
      </w:r>
    </w:p>
    <w:p>
      <w:r>
        <w:t>Tarunhihtoinen trippi Tallinnaan kesä-, heinä - ja elokuussa</w:t>
      </w:r>
    </w:p>
    <w:p>
      <w:r>
        <w:t xml:space="preserve">Liput 25€. Lippu ja uuniperunabuffet 40€  </w:t>
        <w:br/>
        <w:br/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