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7.7.2018 lauantai</w:t>
      </w:r>
    </w:p>
    <w:p>
      <w:pPr>
        <w:pStyle w:val="Heading1"/>
      </w:pPr>
      <w:r>
        <w:t>7.7.2018 lauantai</w:t>
      </w:r>
    </w:p>
    <w:p>
      <w:pPr>
        <w:pStyle w:val="Heading2"/>
      </w:pPr>
      <w:r>
        <w:t>13:00-13:00 KESÄTEATTERIA: Päiväristeily-komedia</w:t>
      </w:r>
    </w:p>
    <w:p>
      <w:r>
        <w:t>Tarunhohtoinen trippi Tallinnaan kesä-, heinä- ja elokuussa</w:t>
      </w:r>
    </w:p>
    <w:p>
      <w:r>
        <w:t xml:space="preserve">Liput 25€. Lippu ja uuniperunabuffet 40€  </w:t>
        <w:br/>
        <w:br/>
        <w:t>Lipunmyynti 010 416 2600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