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8.7.2018 sunnuntai</w:t>
      </w:r>
    </w:p>
    <w:p>
      <w:pPr>
        <w:pStyle w:val="Heading1"/>
      </w:pPr>
      <w:r>
        <w:t>8.7.2018 sunnuntai</w:t>
      </w:r>
    </w:p>
    <w:p>
      <w:pPr>
        <w:pStyle w:val="Heading2"/>
      </w:pPr>
      <w:r>
        <w:t>15:00-17:30 Nuori mylläri - musiikkipitoinen näytelmä</w:t>
      </w:r>
    </w:p>
    <w:p>
      <w:r>
        <w:t>Tommi Soidinmäen tähdittämä Nuori mylläri -näytelmä vierailee Tuurin Kesäteatterissa kolmena sunnuntaina heinäkuussa.</w:t>
      </w:r>
    </w:p>
    <w:p>
      <w:r>
        <w:t xml:space="preserve">Liput 25 €, eläkeläiset / opiskelijat 23 €. Liput ennakkoon 20 €. </w:t>
        <w:br/>
        <w:br/>
        <w:br/>
        <w:br/>
        <w:t xml:space="preserve">Ennakkolippujen hinta voimassa 15.5.2018 asti.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