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7.4.2018 lauantai</w:t>
      </w:r>
    </w:p>
    <w:p>
      <w:pPr>
        <w:pStyle w:val="Heading1"/>
      </w:pPr>
      <w:r>
        <w:t>7.4.2018-8.4.2018</w:t>
      </w:r>
    </w:p>
    <w:p>
      <w:pPr>
        <w:pStyle w:val="Heading2"/>
      </w:pPr>
      <w:r>
        <w:t>21:00-04:00 Kosmos Festival Preparty XRAVE [Seinäjoki]</w:t>
      </w:r>
    </w:p>
    <w:p>
      <w:r>
        <w:t>Elektronisen tanssimusiikin tapahtuma</w:t>
      </w:r>
    </w:p>
    <w:p>
      <w:r>
        <w:t>Liput ennakkoon 13 € / ovelta 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