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Tuurin Kesäteatteri</w:t>
      </w:r>
    </w:p>
    <w:p>
      <w:r>
        <w:t>12.7.2018 torstai</w:t>
      </w:r>
    </w:p>
    <w:p>
      <w:pPr>
        <w:pStyle w:val="Heading1"/>
      </w:pPr>
      <w:r>
        <w:t>12.7.2018 torstai</w:t>
      </w:r>
    </w:p>
    <w:p>
      <w:pPr>
        <w:pStyle w:val="Heading2"/>
      </w:pPr>
      <w:r>
        <w:t>18:00-19:30 Tommi Soidinmäki &amp; Mikko Alatalo yhteislauluillassa</w:t>
      </w:r>
    </w:p>
    <w:p>
      <w:r>
        <w:t>Tuurin Kesäteatterin yhteislauluiltaa isännöi upea Tommi Soidinmäki. Yhteislauluillassa vierailevana tähtenä estradin valloittaa Mikko Alatalo.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