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Kesäteatteri</w:t>
      </w:r>
    </w:p>
    <w:p>
      <w:r>
        <w:t>24.8.2018 perjantai</w:t>
      </w:r>
    </w:p>
    <w:p>
      <w:pPr>
        <w:pStyle w:val="Heading1"/>
      </w:pPr>
      <w:r>
        <w:t>24.8.2018 perjantai</w:t>
      </w:r>
    </w:p>
    <w:p>
      <w:pPr>
        <w:pStyle w:val="Heading2"/>
      </w:pPr>
      <w:r>
        <w:t>19:00-21:00 Tuure Kilpeläinen &amp; Kaihon Karavaani</w:t>
      </w:r>
    </w:p>
    <w:p>
      <w:r>
        <w:t>Tuure Kilpeläisen &amp; Kaihon Karavaanin saapuvat Tuurin Kesäteatteriin. Tätä elämystä et halua jättää väliin!</w:t>
      </w:r>
    </w:p>
    <w:p>
      <w:r>
        <w:t xml:space="preserve">Liput 35 €, eläkeläiset / opiskelijat 33 €. Liput ennakkoon 30 €. </w:t>
        <w:br/>
        <w:br/>
        <w:br/>
        <w:br/>
        <w:t>Ennakkolippujen hinta on voimassa 15.5.2018 asti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