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Tuurin Kesäteatteri</w:t>
      </w:r>
    </w:p>
    <w:p>
      <w:r>
        <w:t>15.8.2018 keskiviikko</w:t>
      </w:r>
    </w:p>
    <w:p>
      <w:pPr>
        <w:pStyle w:val="Heading1"/>
      </w:pPr>
      <w:r>
        <w:t>15.8.2018 keskiviikko</w:t>
      </w:r>
    </w:p>
    <w:p>
      <w:pPr>
        <w:pStyle w:val="Heading2"/>
      </w:pPr>
      <w:r>
        <w:t>18:00-19:30 Jukka Puotila Show</w:t>
      </w:r>
    </w:p>
    <w:p>
      <w:r>
        <w:t>Jukka Puotila Show on aina ajankohtainen ja alati sisällöltään muuttuva komiikkaan ja imitaatioon pohjautuva esitys.</w:t>
      </w:r>
    </w:p>
    <w:p>
      <w:r>
        <w:t xml:space="preserve">Liput 25 €, eläkeläiset / opiskelijat 23 €. Liput ennakkoon 20 €. </w:t>
        <w:br/>
        <w:br/>
        <w:br/>
        <w:br/>
        <w:t>Ennakkolippujen hinta on voimassa 15.5.2018 asti.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