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14:00-16:00 Tauno &amp; Ansa -musiikkikomedia</w:t>
      </w:r>
    </w:p>
    <w:p>
      <w:r>
        <w:t>Suomalaisten rakastama kaikkien aikojen valovoimaisin ja suosituin suosikkipari palaa näyttämölle Tauno &amp; Ansa -musiikkinäytelmässä.</w:t>
      </w:r>
    </w:p>
    <w:p>
      <w:r>
        <w:t xml:space="preserve">Liput 25 €, eläkeläiset / opiskelijat 23 €. Liput ennakkoon 20 €. </w:t>
        <w:br/>
        <w:br/>
        <w:br/>
        <w:br/>
        <w:t>Ennakkolippujen hinta on voimassa 15.5.2018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