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Tuurin Kesäteatteri</w:t>
      </w:r>
    </w:p>
    <w:p>
      <w:r>
        <w:t>26.7.2018 torstai</w:t>
      </w:r>
    </w:p>
    <w:p>
      <w:pPr>
        <w:pStyle w:val="Heading1"/>
      </w:pPr>
      <w:r>
        <w:t>26.7.2018 torstai</w:t>
      </w:r>
    </w:p>
    <w:p>
      <w:pPr>
        <w:pStyle w:val="Heading2"/>
      </w:pPr>
      <w:r>
        <w:t>18:00-19:30 Tommi Soidinmäki &amp; Joel Hallikainen yhteislauluillassa</w:t>
      </w:r>
    </w:p>
    <w:p>
      <w:r>
        <w:t>Tuurin Kesäteatterin yhteislauluillan isäntänä toimii upea Tommi Soidinmäki.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