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Kesäteatteri</w:t>
      </w:r>
    </w:p>
    <w:p>
      <w:r>
        <w:t>20.7.2018 perjantai</w:t>
      </w:r>
    </w:p>
    <w:p>
      <w:pPr>
        <w:pStyle w:val="Heading1"/>
      </w:pPr>
      <w:r>
        <w:t>20.7.2018 perjantai</w:t>
      </w:r>
    </w:p>
    <w:p>
      <w:pPr>
        <w:pStyle w:val="Heading2"/>
      </w:pPr>
      <w:r>
        <w:t>19:00-20:30 Sinivalkoiset legendat -konsertti</w:t>
      </w:r>
    </w:p>
    <w:p>
      <w:r>
        <w:t>Sinivalkoisten legendojen muistoihin perustuva konsertti.</w:t>
      </w:r>
    </w:p>
    <w:p>
      <w:r>
        <w:t xml:space="preserve">Liput 30 €, eläkeläiset / opiskelijat 28 €. Liput ennakkoon 26 €. </w:t>
        <w:br/>
        <w:br/>
        <w:t>Ennakkolippujen hinta on voimassa 15.5.2018 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