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Tuurin Kesäteatteri</w:t>
      </w:r>
    </w:p>
    <w:p>
      <w:r>
        <w:t>6.7.2018 perjantai</w:t>
      </w:r>
    </w:p>
    <w:p>
      <w:pPr>
        <w:pStyle w:val="Heading1"/>
      </w:pPr>
      <w:r>
        <w:t>6.7.2018 perjantai</w:t>
      </w:r>
    </w:p>
    <w:p>
      <w:pPr>
        <w:pStyle w:val="Heading2"/>
      </w:pPr>
      <w:r>
        <w:t>19:00-21:00 Matti &amp; Teppo</w:t>
      </w:r>
    </w:p>
    <w:p>
      <w:r>
        <w:t>Tuurin Kesäteatterin estradin valloittaa Suomen musiikkihistorian tähdet Matti ja Teppo.</w:t>
      </w:r>
    </w:p>
    <w:p>
      <w:r>
        <w:t xml:space="preserve">Liput 33 €, eläkeläiset / opiskelijat 31 €. Liput ennakkoon 28 €. </w:t>
        <w:br/>
        <w:br/>
        <w:br/>
        <w:br/>
        <w:t xml:space="preserve">Ennakkolippujen hinta on voimassa 15.5.2018 asti.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