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kesäteatteri</w:t>
      </w:r>
    </w:p>
    <w:p>
      <w:r>
        <w:t>30.6.2018 lauantai</w:t>
      </w:r>
    </w:p>
    <w:p>
      <w:pPr>
        <w:pStyle w:val="Heading1"/>
      </w:pPr>
      <w:r>
        <w:t>30.6.2018 lauantai</w:t>
      </w:r>
    </w:p>
    <w:p>
      <w:pPr>
        <w:pStyle w:val="Heading2"/>
      </w:pPr>
      <w:r>
        <w:t>18:00-18:00 Operetin ja viihteen helmiä -konsertti</w:t>
      </w:r>
    </w:p>
    <w:p>
      <w:r>
        <w:t>Sopraano Johanna Rusanen-Kartano &amp; Jyrki Anttila</w:t>
      </w:r>
    </w:p>
    <w:p>
      <w:r>
        <w:t>Liput 30 €, eläkeläiset / opiskelijat 28 €. Liput ennakkoon 26 €. Ennakkolippujen hinta on voimassa 15.5.2018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