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Ilmajoki-halli</w:t>
      </w:r>
    </w:p>
    <w:p>
      <w:r>
        <w:t>4.5.2018 perjantai</w:t>
      </w:r>
    </w:p>
    <w:p>
      <w:pPr>
        <w:pStyle w:val="Heading1"/>
      </w:pPr>
      <w:r>
        <w:t>4.5.2018 perjantai</w:t>
      </w:r>
    </w:p>
    <w:p>
      <w:pPr>
        <w:pStyle w:val="Heading2"/>
      </w:pPr>
      <w:r>
        <w:t>18:00-18:30 TI-TI NALLEN 30-VUOTISJUHLAKONSERTTI ILMAJOKI-HALLISSA</w:t>
      </w:r>
    </w:p>
    <w:p>
      <w:r>
        <w:t>30 vuotta yhteistä taivalta Riitalla ja Ti-Ti Nallella!</w:t>
      </w:r>
    </w:p>
    <w:p>
      <w:r>
        <w:t>Liput 25€</w:t>
        <w:br/>
        <w:br/>
        <w:br/>
        <w:br/>
        <w:t>Lapset alle 1 v. veloituksetta vanhemman sylissä.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